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Unwholly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connor's escape plan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attacked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responsible for the juvies attacking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unwinding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connor and lev escape the diner?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unwinding technology actually meant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blackmailed risa into the pro - unwinding interviews?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41 of the stork members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supposed to fly the dreamliner?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connor in the graveyard?</w:t>
            </w:r>
          </w:p>
        </w:tc>
      </w:tr>
    </w:tbl>
    <w:p>
      <w:pPr>
        <w:pStyle w:val="WordBankMedium"/>
      </w:pPr>
      <w:r>
        <w:t xml:space="preserve">   dreamliner    </w:t>
      </w:r>
      <w:r>
        <w:t xml:space="preserve">   juvy - cops    </w:t>
      </w:r>
      <w:r>
        <w:t xml:space="preserve">   trace    </w:t>
      </w:r>
      <w:r>
        <w:t xml:space="preserve">   starkey    </w:t>
      </w:r>
      <w:r>
        <w:t xml:space="preserve">   drowned    </w:t>
      </w:r>
      <w:r>
        <w:t xml:space="preserve">   proactive citizenry    </w:t>
      </w:r>
      <w:r>
        <w:t xml:space="preserve">   lev    </w:t>
      </w:r>
      <w:r>
        <w:t xml:space="preserve">   jason reinschild    </w:t>
      </w:r>
      <w:r>
        <w:t xml:space="preserve">   organ donation 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Unwholly</dc:title>
  <dcterms:created xsi:type="dcterms:W3CDTF">2021-10-11T20:40:52Z</dcterms:created>
  <dcterms:modified xsi:type="dcterms:W3CDTF">2021-10-11T20:40:52Z</dcterms:modified>
</cp:coreProperties>
</file>