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that makes Connor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Hideout for hundreds of AWOL unwinds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Akron AWOL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exploded by clappers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that Connor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 term for areas where unwinds are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tiger shark tattoo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connor and risa shelter in a antique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giving a child away on a doorstep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child that is raised to be unwound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where Connor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used by Juvie cops in order to knock out runaway Unwinds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Americas 2nd Civil war, that was fought over the issue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Terrorist with explosive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shot by 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Risa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1 8th of Tylers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in charge of the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Tithe that was kidnapped by Connor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</dc:title>
  <dcterms:created xsi:type="dcterms:W3CDTF">2021-10-11T20:40:01Z</dcterms:created>
  <dcterms:modified xsi:type="dcterms:W3CDTF">2021-10-11T20:40:01Z</dcterms:modified>
</cp:coreProperties>
</file>