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teacher that saves Risa and Connor?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describes a baby being left on a doorstep?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boy that CyFi has the brain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Akron AWOL?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society call a runaway unwind?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instrument does Risa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tattooed on Roland's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Risa and Conner name the baby they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Lev is not an unwind but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terrorists known as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CyFi call Lev as a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state does the story begin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</dc:title>
  <dcterms:created xsi:type="dcterms:W3CDTF">2021-10-11T20:41:21Z</dcterms:created>
  <dcterms:modified xsi:type="dcterms:W3CDTF">2021-10-11T20:41:21Z</dcterms:modified>
</cp:coreProperties>
</file>