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Connor like to go to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subject did the teacher who took Didi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science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lady that kept Risa and Connor in her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female character was raised in state home Ohio 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 who's parents collected all his unwound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Risa and Connor pretend to be in order to escape the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 was raised to be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Risa was riding on when she was going to the harvest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Connor's original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other girl that is in Sonia's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Mai's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Risa name their storked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previously wealthy kid who is also hidden in Sonia's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liquid did the tranquilizer darts have in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2021-10-11T20:41:25Z</dcterms:created>
  <dcterms:modified xsi:type="dcterms:W3CDTF">2021-10-11T20:41:25Z</dcterms:modified>
</cp:coreProperties>
</file>