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flyies the helicopter to save admirals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the 5 goldens?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law makes a parent able to unwind their child at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crate number that Roland got trapped in by Conner?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girl at the begining with Conner?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Mouth Breather?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Conners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cleaver teaching to fly the helicopter?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five golden kids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Risa get premoted to medic?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Lev meet after Conner and Risa pretend to be clappers?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war caused unwinding?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admirals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Cyfi call Lev?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graveyard?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2021-10-11T20:41:28Z</dcterms:created>
  <dcterms:modified xsi:type="dcterms:W3CDTF">2021-10-11T20:41:28Z</dcterms:modified>
</cp:coreProperties>
</file>