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incident that happen in the refuge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unwind kid must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unwind kids look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convinces connor to take lev with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charge of the refuge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beloved loss of commander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picked up an unwanted baby from a door step all left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girl can live for another 9 months before being unwind, reason why?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commit suicide by exploding.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destine to be on unwind since birth?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 was plays classical intruments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</dc:title>
  <dcterms:created xsi:type="dcterms:W3CDTF">2021-10-11T20:40:12Z</dcterms:created>
  <dcterms:modified xsi:type="dcterms:W3CDTF">2021-10-11T20:40:12Z</dcterms:modified>
</cp:coreProperties>
</file>