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 divisional resistance    </w:t>
      </w:r>
      <w:r>
        <w:t xml:space="preserve">   Temporal lobe    </w:t>
      </w:r>
      <w:r>
        <w:t xml:space="preserve">   Chop shop    </w:t>
      </w:r>
      <w:r>
        <w:t xml:space="preserve">   Emby    </w:t>
      </w:r>
      <w:r>
        <w:t xml:space="preserve">   Dragon lady    </w:t>
      </w:r>
      <w:r>
        <w:t xml:space="preserve">   Sonia    </w:t>
      </w:r>
      <w:r>
        <w:t xml:space="preserve">   Hayden    </w:t>
      </w:r>
      <w:r>
        <w:t xml:space="preserve">   Cyty    </w:t>
      </w:r>
      <w:r>
        <w:t xml:space="preserve">   Graveyard    </w:t>
      </w:r>
      <w:r>
        <w:t xml:space="preserve">   Donnor    </w:t>
      </w:r>
      <w:r>
        <w:t xml:space="preserve">   Pawnbroker    </w:t>
      </w:r>
      <w:r>
        <w:t xml:space="preserve">   Admiral    </w:t>
      </w:r>
      <w:r>
        <w:t xml:space="preserve">   Akron awol    </w:t>
      </w:r>
      <w:r>
        <w:t xml:space="preserve">   Joplin    </w:t>
      </w:r>
      <w:r>
        <w:t xml:space="preserve">   Clappers    </w:t>
      </w:r>
      <w:r>
        <w:t xml:space="preserve">   Sienna    </w:t>
      </w:r>
      <w:r>
        <w:t xml:space="preserve">   Umber    </w:t>
      </w:r>
      <w:r>
        <w:t xml:space="preserve">   Dystopian    </w:t>
      </w:r>
      <w:r>
        <w:t xml:space="preserve">   Bill of life    </w:t>
      </w:r>
      <w:r>
        <w:t xml:space="preserve">   Mai    </w:t>
      </w:r>
      <w:r>
        <w:t xml:space="preserve">   Fatique    </w:t>
      </w:r>
      <w:r>
        <w:t xml:space="preserve">   Roland    </w:t>
      </w:r>
      <w:r>
        <w:t xml:space="preserve">   Connor    </w:t>
      </w:r>
      <w:r>
        <w:t xml:space="preserve">   Risa    </w:t>
      </w:r>
      <w:r>
        <w:t xml:space="preserve">   Lev    </w:t>
      </w:r>
      <w:r>
        <w:t xml:space="preserve">   Cyfi    </w:t>
      </w:r>
      <w:r>
        <w:t xml:space="preserve">   Boeuf    </w:t>
      </w:r>
      <w:r>
        <w:t xml:space="preserve">   Staho    </w:t>
      </w:r>
      <w:r>
        <w:t xml:space="preserve">   Juvey cops    </w:t>
      </w:r>
      <w:r>
        <w:t xml:space="preserve">   Awol    </w:t>
      </w:r>
      <w:r>
        <w:t xml:space="preserve">   Stork    </w:t>
      </w:r>
      <w:r>
        <w:t xml:space="preserve">   Tithe    </w:t>
      </w:r>
      <w:r>
        <w:t xml:space="preserve">   Unwound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2021-10-11T20:40:14Z</dcterms:created>
  <dcterms:modified xsi:type="dcterms:W3CDTF">2021-10-11T20:40:14Z</dcterms:modified>
</cp:coreProperties>
</file>