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admiral    </w:t>
      </w:r>
      <w:r>
        <w:t xml:space="preserve">   awol    </w:t>
      </w:r>
      <w:r>
        <w:t xml:space="preserve">   bill of life    </w:t>
      </w:r>
      <w:r>
        <w:t xml:space="preserve">   chop shop    </w:t>
      </w:r>
      <w:r>
        <w:t xml:space="preserve">   clappers    </w:t>
      </w:r>
      <w:r>
        <w:t xml:space="preserve">   Connor    </w:t>
      </w:r>
      <w:r>
        <w:t xml:space="preserve">   cyti    </w:t>
      </w:r>
      <w:r>
        <w:t xml:space="preserve">   goldens    </w:t>
      </w:r>
      <w:r>
        <w:t xml:space="preserve">   humphrey dunfee    </w:t>
      </w:r>
      <w:r>
        <w:t xml:space="preserve">   juvey cops    </w:t>
      </w:r>
      <w:r>
        <w:t xml:space="preserve">   lev    </w:t>
      </w:r>
      <w:r>
        <w:t xml:space="preserve">   mai    </w:t>
      </w:r>
      <w:r>
        <w:t xml:space="preserve">   risa    </w:t>
      </w:r>
      <w:r>
        <w:t xml:space="preserve">   roland    </w:t>
      </w:r>
      <w:r>
        <w:t xml:space="preserve">   sienna    </w:t>
      </w:r>
      <w:r>
        <w:t xml:space="preserve">   staho    </w:t>
      </w:r>
      <w:r>
        <w:t xml:space="preserve">   stork    </w:t>
      </w:r>
      <w:r>
        <w:t xml:space="preserve">   tithe    </w:t>
      </w:r>
      <w:r>
        <w:t xml:space="preserve">   umber    </w:t>
      </w:r>
      <w:r>
        <w:t xml:space="preserve">   unwind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</dc:title>
  <dcterms:created xsi:type="dcterms:W3CDTF">2021-10-11T20:40:23Z</dcterms:created>
  <dcterms:modified xsi:type="dcterms:W3CDTF">2021-10-11T20:40:23Z</dcterms:modified>
</cp:coreProperties>
</file>