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Unwind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ABANDON    </w:t>
      </w:r>
      <w:r>
        <w:t xml:space="preserve">   FRIENDSHIP    </w:t>
      </w:r>
      <w:r>
        <w:t xml:space="preserve">   HAPPYJACKHARVESTCAMP    </w:t>
      </w:r>
      <w:r>
        <w:t xml:space="preserve">   RAUL    </w:t>
      </w:r>
      <w:r>
        <w:t xml:space="preserve">   MELINDA    </w:t>
      </w:r>
      <w:r>
        <w:t xml:space="preserve">   KEVIN    </w:t>
      </w:r>
      <w:r>
        <w:t xml:space="preserve">   JEEVES    </w:t>
      </w:r>
      <w:r>
        <w:t xml:space="preserve">   AMP    </w:t>
      </w:r>
      <w:r>
        <w:t xml:space="preserve">   GOLDENS    </w:t>
      </w:r>
      <w:r>
        <w:t xml:space="preserve">   DIEGO    </w:t>
      </w:r>
      <w:r>
        <w:t xml:space="preserve">   EMBY    </w:t>
      </w:r>
      <w:r>
        <w:t xml:space="preserve">   HUMPHYDUMPHRY    </w:t>
      </w:r>
      <w:r>
        <w:t xml:space="preserve">   UNBORN    </w:t>
      </w:r>
      <w:r>
        <w:t xml:space="preserve">   ADMIRAL    </w:t>
      </w:r>
      <w:r>
        <w:t xml:space="preserve">   ROLAND    </w:t>
      </w:r>
      <w:r>
        <w:t xml:space="preserve">   GRAVEYARD    </w:t>
      </w:r>
      <w:r>
        <w:t xml:space="preserve">   HAYDEN    </w:t>
      </w:r>
      <w:r>
        <w:t xml:space="preserve">   PASTERDAN    </w:t>
      </w:r>
      <w:r>
        <w:t xml:space="preserve">   LEV    </w:t>
      </w:r>
      <w:r>
        <w:t xml:space="preserve">   RISA    </w:t>
      </w:r>
      <w:r>
        <w:t xml:space="preserve">   CONNOR    </w:t>
      </w:r>
      <w:r>
        <w:t xml:space="preserve">   UNWIND    </w:t>
      </w:r>
      <w:r>
        <w:t xml:space="preserve">   SHUSTERMAN    </w:t>
      </w:r>
      <w:r>
        <w:t xml:space="preserve">   NEAL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Unwind</dc:title>
  <dcterms:created xsi:type="dcterms:W3CDTF">2021-10-11T20:40:31Z</dcterms:created>
  <dcterms:modified xsi:type="dcterms:W3CDTF">2021-10-11T20:40:31Z</dcterms:modified>
</cp:coreProperties>
</file>