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away or absent without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collectible object such as a piece of furniture or work of art that has a high value because of its considerable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collects things that have been discarded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unwinds and tithes go to be unwound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 home where unwinds go when they runaway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leaves a baby on a door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descriptive of any event or stimulus or process that has an effect on the effects of events or stimuli or process that occurred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body parts get donated (under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too be unwind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Unwind!!!</dc:title>
  <dcterms:created xsi:type="dcterms:W3CDTF">2021-10-11T20:40:33Z</dcterms:created>
  <dcterms:modified xsi:type="dcterms:W3CDTF">2021-10-11T20:40:33Z</dcterms:modified>
</cp:coreProperties>
</file>