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Unwind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staHo    </w:t>
      </w:r>
      <w:r>
        <w:t xml:space="preserve">   boeuf    </w:t>
      </w:r>
      <w:r>
        <w:t xml:space="preserve">   Juvey cops    </w:t>
      </w:r>
      <w:r>
        <w:t xml:space="preserve">   Bill of Life    </w:t>
      </w:r>
      <w:r>
        <w:t xml:space="preserve">   Storking    </w:t>
      </w:r>
      <w:r>
        <w:t xml:space="preserve">   Sonia    </w:t>
      </w:r>
      <w:r>
        <w:t xml:space="preserve">   Hannah    </w:t>
      </w:r>
      <w:r>
        <w:t xml:space="preserve">   Transplant    </w:t>
      </w:r>
      <w:r>
        <w:t xml:space="preserve">   Ward    </w:t>
      </w:r>
      <w:r>
        <w:t xml:space="preserve">   AWOL    </w:t>
      </w:r>
      <w:r>
        <w:t xml:space="preserve">   Graveyard    </w:t>
      </w:r>
      <w:r>
        <w:t xml:space="preserve">   Tithes    </w:t>
      </w:r>
      <w:r>
        <w:t xml:space="preserve">   Harvest camp    </w:t>
      </w:r>
      <w:r>
        <w:t xml:space="preserve">   Unwind    </w:t>
      </w:r>
      <w:r>
        <w:t xml:space="preserve">   Clappers    </w:t>
      </w:r>
      <w:r>
        <w:t xml:space="preserve">   Roland    </w:t>
      </w:r>
      <w:r>
        <w:t xml:space="preserve">   Amiral    </w:t>
      </w:r>
      <w:r>
        <w:t xml:space="preserve">   Lev    </w:t>
      </w:r>
      <w:r>
        <w:t xml:space="preserve">   Risa    </w:t>
      </w:r>
      <w:r>
        <w:t xml:space="preserve">   Conner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Unwind </dc:title>
  <dcterms:created xsi:type="dcterms:W3CDTF">2021-10-11T20:40:41Z</dcterms:created>
  <dcterms:modified xsi:type="dcterms:W3CDTF">2021-10-11T20:40:41Z</dcterms:modified>
</cp:coreProperties>
</file>