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orphans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instituting unwinding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that is born to be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socially acceptable way to describe an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operating room where bodies are taken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Cops for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unwinds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away 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that are left on door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Terrorist that have explosives in their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 Word Puzzle</dc:title>
  <dcterms:created xsi:type="dcterms:W3CDTF">2021-10-11T20:41:41Z</dcterms:created>
  <dcterms:modified xsi:type="dcterms:W3CDTF">2021-10-11T20:41:41Z</dcterms:modified>
</cp:coreProperties>
</file>