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crime and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Disappointment after finding out that something is not as good as you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someone to the hospital with plane or 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Elongated ridges on the floor of each lateral ventricle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Attendants in an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Unwinds go to not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Mayan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or period of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inner region of and organ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brain at the back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court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trusted people in the Admirals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region of the forebrain below the thalamus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from glycerol and three fatty acid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three copies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fully aware and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Either of two masses of gray matter lying between the cerebral hemispheres on either side of the third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 and 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landing or taking off spot for Helicopters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carrying of people, goods, or materials to a certain place</w:t>
            </w:r>
          </w:p>
        </w:tc>
      </w:tr>
    </w:tbl>
    <w:p>
      <w:pPr>
        <w:pStyle w:val="WordBankLarge"/>
      </w:pPr>
      <w:r>
        <w:t xml:space="preserve">   Harvest    </w:t>
      </w:r>
      <w:r>
        <w:t xml:space="preserve">   Tribunal    </w:t>
      </w:r>
      <w:r>
        <w:t xml:space="preserve">   Helipad    </w:t>
      </w:r>
      <w:r>
        <w:t xml:space="preserve">   Cerebellum     </w:t>
      </w:r>
      <w:r>
        <w:t xml:space="preserve">   Criminology    </w:t>
      </w:r>
      <w:r>
        <w:t xml:space="preserve">   Medevac    </w:t>
      </w:r>
      <w:r>
        <w:t xml:space="preserve">   Medulla    </w:t>
      </w:r>
      <w:r>
        <w:t xml:space="preserve">   Triplicate    </w:t>
      </w:r>
      <w:r>
        <w:t xml:space="preserve">   Thalamus    </w:t>
      </w:r>
      <w:r>
        <w:t xml:space="preserve">   Goldens     </w:t>
      </w:r>
      <w:r>
        <w:t xml:space="preserve">   Pokatok    </w:t>
      </w:r>
      <w:r>
        <w:t xml:space="preserve">   Orderlies    </w:t>
      </w:r>
      <w:r>
        <w:t xml:space="preserve">   Graveyard    </w:t>
      </w:r>
      <w:r>
        <w:t xml:space="preserve">   Consciousness    </w:t>
      </w:r>
      <w:r>
        <w:t xml:space="preserve">   Transit    </w:t>
      </w:r>
      <w:r>
        <w:t xml:space="preserve">   Hypothalamus    </w:t>
      </w:r>
      <w:r>
        <w:t xml:space="preserve">   Tangible     </w:t>
      </w:r>
      <w:r>
        <w:t xml:space="preserve">   Triglyceride    </w:t>
      </w:r>
      <w:r>
        <w:t xml:space="preserve">   Disillusionment     </w:t>
      </w:r>
      <w:r>
        <w:t xml:space="preserve">   Hippocampus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Crossword</dc:title>
  <dcterms:created xsi:type="dcterms:W3CDTF">2021-10-11T20:41:16Z</dcterms:created>
  <dcterms:modified xsi:type="dcterms:W3CDTF">2021-10-11T20:41:16Z</dcterms:modified>
</cp:coreProperties>
</file>