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safe home where unwinds go when they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trying to control Connor and Risa?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of CyFi's brain isn's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military duties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Searching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done or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lends money at interest on the security of a pawned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tithes and unwinds go to be unwound.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if a mother leaves her baby on another person's doorstep?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they are traveling by the train tracks, what do Lev and CyFi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police Juveniles, especially unwinds.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boy's name that is called "Mouth Breather"?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tenth child in a family that is to be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Cyrus's nickname.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</dc:title>
  <dcterms:created xsi:type="dcterms:W3CDTF">2021-10-11T20:41:23Z</dcterms:created>
  <dcterms:modified xsi:type="dcterms:W3CDTF">2021-10-11T20:41:23Z</dcterms:modified>
</cp:coreProperties>
</file>