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instituting unwinding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socially acceptable way to describe someone who is African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unwound because he was too much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unwinding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operating room where teens are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babies who are left on doorsteps and the owner is obligated to keep and raise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teacher who helped risa, Connor, and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girl who is not talented enough to be kept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Urban legend about an unwound kid where the parents try to put their son “back together”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Cy-Ty was headed with Lev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officer specialized in taking down runaway unwinds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boy who got a part of an unwind's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Suicide-terrorists who blow themselves up by clapping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homes, orphanages where wards of the state stay until their 18th birthday or until they are sent to be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of a religious family who is born and raised to be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without permission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Risa’s alias; the storked baby’s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 being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soldier (male or 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 Puzzle</dc:title>
  <dcterms:created xsi:type="dcterms:W3CDTF">2021-10-11T20:41:14Z</dcterms:created>
  <dcterms:modified xsi:type="dcterms:W3CDTF">2021-10-11T20:41:14Z</dcterms:modified>
</cp:coreProperties>
</file>