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Unwind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number of people in each crate on the plane.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Lev's "inside voice"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place where Risa spent most of her life until she was sent to be unwound.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name of the storied baby that Connor couldn't leave behind.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Absence Without Leave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town Cyfi wants to get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place where Unwinds stay before they are taken into the ChopShop.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Soldier (male or female)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"Terrorists" that blow up by clapping.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Admirals 5 most trusted members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babies are left on others doorsteps when they don't want it or can't take care of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child that is raised knowing that they will be unwound.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Law allowing the act of unwinding.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hobby Risa did while in StaHo.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job Connor got assigned. (The 2nd one)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teacher that helps the kids escape the school to Sonia's shop.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person who cleans the helicopter.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people that catch runaway Unwinds.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place that the ice-cream man takes the kids 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Another name for African Americans that is accepted in this society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Unwind Crossword Puzzle</dc:title>
  <dcterms:created xsi:type="dcterms:W3CDTF">2021-10-11T20:41:18Z</dcterms:created>
  <dcterms:modified xsi:type="dcterms:W3CDTF">2021-10-11T20:41:18Z</dcterms:modified>
</cp:coreProperties>
</file>