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Unwind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instrument did Risa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to Roland?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Cyrus's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tense was the book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protagonist's accomplice.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parts are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unwind age limit lowered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crime did Conner commit during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clapped their hands to cause an explosion?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Lev meet Cyrus?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ran the graveyard?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Conner?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held captive?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Unwind Crossword Puzzle</dc:title>
  <dcterms:created xsi:type="dcterms:W3CDTF">2021-10-11T20:41:43Z</dcterms:created>
  <dcterms:modified xsi:type="dcterms:W3CDTF">2021-10-11T20:41:43Z</dcterms:modified>
</cp:coreProperties>
</file>