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 - First half of the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they hide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Risa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bully in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boy CyFy got part of this brain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Connor took off the doorstep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guy who runs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Lev tell the people in the office what happened to him, he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they ran after the car accident (beginning of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CyFy steals and Lev "sells"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Hannah tells them to go: An _________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Connor's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Connor and Risa end up being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Lev's traveling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tattoo Roland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teacher at the school who helps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Connor and Risa pretended to be to get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Risa pretended to be to get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Lev and CyFy are traveling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- First half of the book</dc:title>
  <dcterms:created xsi:type="dcterms:W3CDTF">2021-10-11T20:41:37Z</dcterms:created>
  <dcterms:modified xsi:type="dcterms:W3CDTF">2021-10-11T20:41:37Z</dcterms:modified>
</cp:coreProperties>
</file>