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Divided    </w:t>
      </w:r>
      <w:r>
        <w:t xml:space="preserve">   Survive    </w:t>
      </w:r>
      <w:r>
        <w:t xml:space="preserve">   Society    </w:t>
      </w:r>
      <w:r>
        <w:t xml:space="preserve">   Arizona    </w:t>
      </w:r>
      <w:r>
        <w:t xml:space="preserve">   Ohio    </w:t>
      </w:r>
      <w:r>
        <w:t xml:space="preserve">   Roland    </w:t>
      </w:r>
      <w:r>
        <w:t xml:space="preserve">   Lev    </w:t>
      </w:r>
      <w:r>
        <w:t xml:space="preserve">   Risa    </w:t>
      </w:r>
      <w:r>
        <w:t xml:space="preserve">   Connor    </w:t>
      </w:r>
      <w:r>
        <w:t xml:space="preserve">   Harvest    </w:t>
      </w:r>
      <w:r>
        <w:t xml:space="preserve">   Unwind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Word Puzzle</dc:title>
  <dcterms:created xsi:type="dcterms:W3CDTF">2021-10-11T20:40:35Z</dcterms:created>
  <dcterms:modified xsi:type="dcterms:W3CDTF">2021-10-11T20:40:35Z</dcterms:modified>
</cp:coreProperties>
</file>