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Unwind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your body parts removed and given to those in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the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identify white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unwanted baby left at a strangers doorstep.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who is going to be unwound.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Terrorists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excuse for being unwound to keep a clear conscience.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kids go to await their unwinding.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Absent Without Leave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with two parents of the same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unwound, but his parents didn’t want him to be so they searched for his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where kids go to get unwound.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born to be unwound.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Cops who search for kids who go AWOL.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Civil War over abortion.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a baby at someone’s door without being caught.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Amendments passed to satisfy pro life and pro choice, allows unwinding.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used to identify black people. </w:t>
            </w:r>
          </w:p>
        </w:tc>
      </w:tr>
    </w:tbl>
    <w:p>
      <w:pPr>
        <w:pStyle w:val="WordBankLarge"/>
      </w:pPr>
      <w:r>
        <w:t xml:space="preserve">   AWOL     </w:t>
      </w:r>
      <w:r>
        <w:t xml:space="preserve">   Bill Of Life     </w:t>
      </w:r>
      <w:r>
        <w:t xml:space="preserve">   Boeuf    </w:t>
      </w:r>
      <w:r>
        <w:t xml:space="preserve">   Chop Shop    </w:t>
      </w:r>
      <w:r>
        <w:t xml:space="preserve">   Clappers     </w:t>
      </w:r>
      <w:r>
        <w:t xml:space="preserve">   Harvest Camp     </w:t>
      </w:r>
      <w:r>
        <w:t xml:space="preserve">   Heartland War    </w:t>
      </w:r>
      <w:r>
        <w:t xml:space="preserve">   Humphrey Dunfree     </w:t>
      </w:r>
      <w:r>
        <w:t xml:space="preserve">   Juvey-cop     </w:t>
      </w:r>
      <w:r>
        <w:t xml:space="preserve">   Living in a divided state    </w:t>
      </w:r>
      <w:r>
        <w:t xml:space="preserve">   Sienna     </w:t>
      </w:r>
      <w:r>
        <w:t xml:space="preserve">   StaHo    </w:t>
      </w:r>
      <w:r>
        <w:t xml:space="preserve">   Storked     </w:t>
      </w:r>
      <w:r>
        <w:t xml:space="preserve">   Storking     </w:t>
      </w:r>
      <w:r>
        <w:t xml:space="preserve">   Tithe     </w:t>
      </w:r>
      <w:r>
        <w:t xml:space="preserve">   Umber     </w:t>
      </w:r>
      <w:r>
        <w:t xml:space="preserve">   Unwind     </w:t>
      </w:r>
      <w:r>
        <w:t xml:space="preserve">   Unwinding     </w:t>
      </w:r>
      <w:r>
        <w:t xml:space="preserve">   Yin-Families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 </dc:title>
  <dcterms:created xsi:type="dcterms:W3CDTF">2021-10-11T20:41:30Z</dcterms:created>
  <dcterms:modified xsi:type="dcterms:W3CDTF">2021-10-11T20:41:30Z</dcterms:modified>
</cp:coreProperties>
</file>