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Cops    </w:t>
      </w:r>
      <w:r>
        <w:t xml:space="preserve">   School    </w:t>
      </w:r>
      <w:r>
        <w:t xml:space="preserve">   Unwind    </w:t>
      </w:r>
      <w:r>
        <w:t xml:space="preserve">   Clappers    </w:t>
      </w:r>
      <w:r>
        <w:t xml:space="preserve">   Lev    </w:t>
      </w:r>
      <w:r>
        <w:t xml:space="preserve">   Storked    </w:t>
      </w:r>
      <w:r>
        <w:t xml:space="preserve">   Tithe    </w:t>
      </w:r>
      <w:r>
        <w:t xml:space="preserve">   Connor    </w:t>
      </w:r>
      <w:r>
        <w:t xml:space="preserve">   Risa    </w:t>
      </w:r>
      <w:r>
        <w:t xml:space="preserve">   Rowland    </w:t>
      </w:r>
      <w:r>
        <w:t xml:space="preserve">   AWOL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</dc:title>
  <dcterms:created xsi:type="dcterms:W3CDTF">2021-10-11T20:40:16Z</dcterms:created>
  <dcterms:modified xsi:type="dcterms:W3CDTF">2021-10-11T20:40:16Z</dcterms:modified>
</cp:coreProperties>
</file>