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Unwind slang</w:t>
      </w:r>
    </w:p>
    <w:p>
      <w:pPr>
        <w:pStyle w:val="Questions"/>
      </w:pPr>
      <w:r>
        <w:t xml:space="preserve">1. LWOA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IBLL OF ILEF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EOBF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CSPRLAEP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VHESART APMC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TNAADLERH AWR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RUEMHHPY RUFENED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JVEYU OCP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GLIIVN NI A IEIVDDD TTAES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10. EBMUR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WUDNIN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AHOST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OETDRSK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slang</dc:title>
  <dcterms:created xsi:type="dcterms:W3CDTF">2021-10-11T20:40:19Z</dcterms:created>
  <dcterms:modified xsi:type="dcterms:W3CDTF">2021-10-11T20:40:19Z</dcterms:modified>
</cp:coreProperties>
</file>