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Unwise Words or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 wrathful    </w:t>
      </w:r>
      <w:r>
        <w:t xml:space="preserve">   arrogant    </w:t>
      </w:r>
      <w:r>
        <w:t xml:space="preserve">   conceited    </w:t>
      </w:r>
      <w:r>
        <w:t xml:space="preserve">   disrepectful    </w:t>
      </w:r>
      <w:r>
        <w:t xml:space="preserve">   falsifying    </w:t>
      </w:r>
      <w:r>
        <w:t xml:space="preserve">   Fibbing    </w:t>
      </w:r>
      <w:r>
        <w:t xml:space="preserve">   furious    </w:t>
      </w:r>
      <w:r>
        <w:t xml:space="preserve">   hotheaded    </w:t>
      </w:r>
      <w:r>
        <w:t xml:space="preserve">   little white lie    </w:t>
      </w:r>
      <w:r>
        <w:t xml:space="preserve">   livid    </w:t>
      </w:r>
      <w:r>
        <w:t xml:space="preserve">   Lying    </w:t>
      </w:r>
      <w:r>
        <w:t xml:space="preserve">   mad    </w:t>
      </w:r>
      <w:r>
        <w:t xml:space="preserve">   resentment    </w:t>
      </w:r>
      <w:r>
        <w:t xml:space="preserve">   selfcentered    </w:t>
      </w:r>
      <w:r>
        <w:t xml:space="preserve">   selfish    </w:t>
      </w:r>
      <w:r>
        <w:t xml:space="preserve">   unthankful    </w:t>
      </w:r>
      <w:r>
        <w:t xml:space="preserve">   upset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Unwise Words or Actions</dc:title>
  <dcterms:created xsi:type="dcterms:W3CDTF">2021-10-11T20:39:58Z</dcterms:created>
  <dcterms:modified xsi:type="dcterms:W3CDTF">2021-10-11T20:39:58Z</dcterms:modified>
</cp:coreProperties>
</file>