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Unwrapping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Jesus    </w:t>
      </w:r>
      <w:r>
        <w:t xml:space="preserve">   Wisemen    </w:t>
      </w:r>
      <w:r>
        <w:t xml:space="preserve">   Star    </w:t>
      </w:r>
      <w:r>
        <w:t xml:space="preserve">   Sheep    </w:t>
      </w:r>
      <w:r>
        <w:t xml:space="preserve">   Savior    </w:t>
      </w:r>
      <w:r>
        <w:t xml:space="preserve">   Messiah    </w:t>
      </w:r>
      <w:r>
        <w:t xml:space="preserve">   Gift    </w:t>
      </w:r>
      <w:r>
        <w:t xml:space="preserve">   Redeem    </w:t>
      </w:r>
      <w:r>
        <w:t xml:space="preserve">   Born    </w:t>
      </w:r>
      <w:r>
        <w:t xml:space="preserve">   Son    </w:t>
      </w:r>
      <w:r>
        <w:t xml:space="preserve">   Nativity    </w:t>
      </w:r>
      <w:r>
        <w:t xml:space="preserve">   Miracle    </w:t>
      </w:r>
      <w:r>
        <w:t xml:space="preserve">   Mary    </w:t>
      </w:r>
      <w:r>
        <w:t xml:space="preserve">   Manger    </w:t>
      </w:r>
      <w:r>
        <w:t xml:space="preserve">   Joseph    </w:t>
      </w:r>
      <w:r>
        <w:t xml:space="preserve">   Innkeeper    </w:t>
      </w:r>
      <w:r>
        <w:t xml:space="preserve">   Donkey    </w:t>
      </w:r>
      <w:r>
        <w:t xml:space="preserve">   Birth    </w:t>
      </w:r>
      <w:r>
        <w:t xml:space="preserve">   Bethlehem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Unwrapping Christmas</dc:title>
  <dcterms:created xsi:type="dcterms:W3CDTF">2021-10-11T20:40:44Z</dcterms:created>
  <dcterms:modified xsi:type="dcterms:W3CDTF">2021-10-11T20:40:44Z</dcterms:modified>
</cp:coreProperties>
</file>