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 All Night songs</w:t>
      </w:r>
    </w:p>
    <w:p>
      <w:pPr>
        <w:pStyle w:val="Questions"/>
      </w:pPr>
      <w:r>
        <w:t xml:space="preserve">1. UP LLA NITHG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OMER TNHA SIHT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 ODHLSU EHVA SKIEDS YOU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AEKNT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STNDA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TMNOEMS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ESVA HNTIOTG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 NWTA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ESTLO MY TEHAR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SMEA EMSTASIK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 HIWS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 NA 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TOGTA EB OUY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HWAT MKEAS YUO ULETIAUFB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HOTENAR LRODW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OEN GNTHI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LTEL ME A ELI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NIEGYRTHEV OABTU YUO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Up All Night    </w:t>
      </w:r>
      <w:r>
        <w:t xml:space="preserve">   More Than This    </w:t>
      </w:r>
      <w:r>
        <w:t xml:space="preserve">   I Should Have Kissed You    </w:t>
      </w:r>
      <w:r>
        <w:t xml:space="preserve">   Taken    </w:t>
      </w:r>
      <w:r>
        <w:t xml:space="preserve">   Stand Up    </w:t>
      </w:r>
      <w:r>
        <w:t xml:space="preserve">   Moments    </w:t>
      </w:r>
      <w:r>
        <w:t xml:space="preserve">   Save Tonight    </w:t>
      </w:r>
      <w:r>
        <w:t xml:space="preserve">   I Want    </w:t>
      </w:r>
      <w:r>
        <w:t xml:space="preserve">   Stole My Heart    </w:t>
      </w:r>
      <w:r>
        <w:t xml:space="preserve">   Same Mistakes    </w:t>
      </w:r>
      <w:r>
        <w:t xml:space="preserve">   I WIsh    </w:t>
      </w:r>
      <w:r>
        <w:t xml:space="preserve">   Na Na Na    </w:t>
      </w:r>
      <w:r>
        <w:t xml:space="preserve">   Gotta Be You    </w:t>
      </w:r>
      <w:r>
        <w:t xml:space="preserve">   What Makes You Beautiful     </w:t>
      </w:r>
      <w:r>
        <w:t xml:space="preserve">   Another World    </w:t>
      </w:r>
      <w:r>
        <w:t xml:space="preserve">   One Thing    </w:t>
      </w:r>
      <w:r>
        <w:t xml:space="preserve">   Tell Me A Lie    </w:t>
      </w:r>
      <w:r>
        <w:t xml:space="preserve">   Everything About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All Night songs</dc:title>
  <dcterms:created xsi:type="dcterms:W3CDTF">2021-10-11T20:41:39Z</dcterms:created>
  <dcterms:modified xsi:type="dcterms:W3CDTF">2021-10-11T20:41:39Z</dcterms:modified>
</cp:coreProperties>
</file>