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Up!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Afraid of mice but chase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balloons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Cone of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your story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Ellie &amp; Carl's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Follows Baden-Powell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Waters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Ship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Spirit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Chased by dogs up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Jar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Chased by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Floats away if you let 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Up! Crossword</dc:title>
  <dcterms:created xsi:type="dcterms:W3CDTF">2021-10-11T20:41:55Z</dcterms:created>
  <dcterms:modified xsi:type="dcterms:W3CDTF">2021-10-11T20:41:55Z</dcterms:modified>
</cp:coreProperties>
</file>