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Up, Down, Across, Backwords or even Diagonal - Find your name....Good Luck!!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Aimee    </w:t>
      </w:r>
      <w:r>
        <w:t xml:space="preserve">   Alice    </w:t>
      </w:r>
      <w:r>
        <w:t xml:space="preserve">   Amanda    </w:t>
      </w:r>
      <w:r>
        <w:t xml:space="preserve">   Ashley    </w:t>
      </w:r>
      <w:r>
        <w:t xml:space="preserve">   Aubree    </w:t>
      </w:r>
      <w:r>
        <w:t xml:space="preserve">   Becky    </w:t>
      </w:r>
      <w:r>
        <w:t xml:space="preserve">   Bobbie    </w:t>
      </w:r>
      <w:r>
        <w:t xml:space="preserve">   Chantel    </w:t>
      </w:r>
      <w:r>
        <w:t xml:space="preserve">   Charlene    </w:t>
      </w:r>
      <w:r>
        <w:t xml:space="preserve">   Connie    </w:t>
      </w:r>
      <w:r>
        <w:t xml:space="preserve">   Debra    </w:t>
      </w:r>
      <w:r>
        <w:t xml:space="preserve">   Denise    </w:t>
      </w:r>
      <w:r>
        <w:t xml:space="preserve">   Diana    </w:t>
      </w:r>
      <w:r>
        <w:t xml:space="preserve">   Jaime    </w:t>
      </w:r>
      <w:r>
        <w:t xml:space="preserve">   Jenica    </w:t>
      </w:r>
      <w:r>
        <w:t xml:space="preserve">   Jody    </w:t>
      </w:r>
      <w:r>
        <w:t xml:space="preserve">   Joyce    </w:t>
      </w:r>
      <w:r>
        <w:t xml:space="preserve">   Judy    </w:t>
      </w:r>
      <w:r>
        <w:t xml:space="preserve">   Julie    </w:t>
      </w:r>
      <w:r>
        <w:t xml:space="preserve">   Karen    </w:t>
      </w:r>
      <w:r>
        <w:t xml:space="preserve">   Kari    </w:t>
      </w:r>
      <w:r>
        <w:t xml:space="preserve">   Karmon    </w:t>
      </w:r>
      <w:r>
        <w:t xml:space="preserve">   Kathy    </w:t>
      </w:r>
      <w:r>
        <w:t xml:space="preserve">   Laura    </w:t>
      </w:r>
      <w:r>
        <w:t xml:space="preserve">   Leticia    </w:t>
      </w:r>
      <w:r>
        <w:t xml:space="preserve">   Lorrie    </w:t>
      </w:r>
      <w:r>
        <w:t xml:space="preserve">   Marilyn    </w:t>
      </w:r>
      <w:r>
        <w:t xml:space="preserve">   Mary    </w:t>
      </w:r>
      <w:r>
        <w:t xml:space="preserve">   Michel    </w:t>
      </w:r>
      <w:r>
        <w:t xml:space="preserve">   Michelle    </w:t>
      </w:r>
      <w:r>
        <w:t xml:space="preserve">   Mikki    </w:t>
      </w:r>
      <w:r>
        <w:t xml:space="preserve">   Nicole    </w:t>
      </w:r>
      <w:r>
        <w:t xml:space="preserve">   Riley    </w:t>
      </w:r>
      <w:r>
        <w:t xml:space="preserve">   Rosie    </w:t>
      </w:r>
      <w:r>
        <w:t xml:space="preserve">   Roxy    </w:t>
      </w:r>
      <w:r>
        <w:t xml:space="preserve">   Sarah    </w:t>
      </w:r>
      <w:r>
        <w:t xml:space="preserve">   Tabbitha    </w:t>
      </w:r>
      <w:r>
        <w:t xml:space="preserve">   Tammy    </w:t>
      </w:r>
      <w:r>
        <w:t xml:space="preserve">   Taylor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Down, Across, Backwords or even Diagonal - Find your name....Good Luck!!</dc:title>
  <dcterms:created xsi:type="dcterms:W3CDTF">2021-10-11T20:41:16Z</dcterms:created>
  <dcterms:modified xsi:type="dcterms:W3CDTF">2021-10-11T20:41:16Z</dcterms:modified>
</cp:coreProperties>
</file>