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Up, Down, Left, Right, B,A, Start!</w:t>
      </w:r>
    </w:p>
    <w:p>
      <w:pPr>
        <w:pStyle w:val="Questions"/>
      </w:pPr>
      <w:r>
        <w:t xml:space="preserve">1. IRMOA RAKT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CAANPM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YKENDO NKOG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TDIESREN VILE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TGURIA OERH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RCIBOESLUAL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REGGRFO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ALCL FO YUDT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BTMO ARDIRE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RTSIET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TREEST TEHFIGR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SCION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HALO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NTOY AWHK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TNKEEK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STAR OFX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DNEE RFO SEEPD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GNEEDL FO DEAZL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TUSJ ACNED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AHCRS ITNABDCOO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DMKINOG TARSEH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RTAOLM OKBTMA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AEDDNM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ANGDR EHFTT TOAU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LINAF YFTAASN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Up, Down, Left, Right, B,A, Start!</dc:title>
  <dcterms:created xsi:type="dcterms:W3CDTF">2021-10-11T20:40:52Z</dcterms:created>
  <dcterms:modified xsi:type="dcterms:W3CDTF">2021-10-11T20:40:52Z</dcterms:modified>
</cp:coreProperties>
</file>