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 From 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that his mother named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famous man donated money for their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Booker's job at Hampton Institute?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Booker T. marry in 1893?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his youngest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Booker T. Washington as he writes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Booker T.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president and his cabinet came to visit Tuskegee Insitute?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made the most lasting impression on Booker.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Booker T. marry in 1885?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his oldest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Booker T. was born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siblings did Booker T.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Booker T. mother's job on the plantation?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 From Slavery</dc:title>
  <dcterms:created xsi:type="dcterms:W3CDTF">2021-10-11T20:40:03Z</dcterms:created>
  <dcterms:modified xsi:type="dcterms:W3CDTF">2021-10-11T20:40:03Z</dcterms:modified>
</cp:coreProperties>
</file>