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From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Washington marry in 1885?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Booker t. Washington was born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established to accommodate students who were worthy but too poor to pay for the regular day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name of Booker T. Washington's youngest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 his tuition and fees Washington's was first a_______at Hampton Institute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of its soil and the ratio blacks to whites was high Tuskegee was referred to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Booker T. Washington's first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what University did Booker T. Washington receive his honorary degree?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General Armstrong ask Booker T. Washington to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boarding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Booker T.Washington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obtaining degrees blacks aspired to be preachers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"T" in Booker T, Washington's name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Booker Taliaferro, Booker T. Washington's 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person in London did Booker T. Washington meet at the Ambassador's reception?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did Booker T. Washington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From Slavery</dc:title>
  <dcterms:created xsi:type="dcterms:W3CDTF">2021-10-11T20:40:06Z</dcterms:created>
  <dcterms:modified xsi:type="dcterms:W3CDTF">2021-10-11T20:40:06Z</dcterms:modified>
</cp:coreProperties>
</file>