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In Flames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DANGER ZONE    </w:t>
      </w:r>
      <w:r>
        <w:t xml:space="preserve">   SAFETY INSPECTION    </w:t>
      </w:r>
      <w:r>
        <w:t xml:space="preserve">   HOTDOG    </w:t>
      </w:r>
      <w:r>
        <w:t xml:space="preserve">   TURKEY    </w:t>
      </w:r>
      <w:r>
        <w:t xml:space="preserve">   WARMING RACK    </w:t>
      </w:r>
      <w:r>
        <w:t xml:space="preserve">   STEAK    </w:t>
      </w:r>
      <w:r>
        <w:t xml:space="preserve">   CHICKEN    </w:t>
      </w:r>
      <w:r>
        <w:t xml:space="preserve">   VEGETABLES    </w:t>
      </w:r>
      <w:r>
        <w:t xml:space="preserve">   POULTRY    </w:t>
      </w:r>
      <w:r>
        <w:t xml:space="preserve">   LAMB    </w:t>
      </w:r>
      <w:r>
        <w:t xml:space="preserve">   BEEF    </w:t>
      </w:r>
      <w:r>
        <w:t xml:space="preserve">   SEAFOOD    </w:t>
      </w:r>
      <w:r>
        <w:t xml:space="preserve">   DIRECT HEAT    </w:t>
      </w:r>
      <w:r>
        <w:t xml:space="preserve">   INDIRECT HEAT    </w:t>
      </w:r>
      <w:r>
        <w:t xml:space="preserve">   PORK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In Flames Find</dc:title>
  <dcterms:created xsi:type="dcterms:W3CDTF">2021-10-11T20:41:12Z</dcterms:created>
  <dcterms:modified xsi:type="dcterms:W3CDTF">2021-10-11T20:41:12Z</dcterms:modified>
</cp:coreProperties>
</file>