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Up, Up &amp; Away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Price doesn't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Degree of wealth and material comfort available to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Availability of money is too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Governments form of retirement fund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 in inflation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Decline 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Rise 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Products coming from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Government chooses specific interest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Unexpected situation causes prices to rise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Average prices of certain point in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Demand is greater than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Exchanging one currency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Monthly measure of inflation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Quarterly report cost of compensating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or unexpected inflation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Cost of debt for borrower and rate of return for 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Supplies more limited driving up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amount of money coming in from retirement savings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Products sold to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Negotiate labor contracts and determine loan terms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Up, Up &amp; Away Vocabulary</dc:title>
  <dcterms:created xsi:type="dcterms:W3CDTF">2021-10-11T20:40:37Z</dcterms:created>
  <dcterms:modified xsi:type="dcterms:W3CDTF">2021-10-11T20:40:37Z</dcterms:modified>
</cp:coreProperties>
</file>