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Up, Up and Away!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aeroplanes    </w:t>
      </w:r>
      <w:r>
        <w:t xml:space="preserve">   aliens    </w:t>
      </w:r>
      <w:r>
        <w:t xml:space="preserve">   earth    </w:t>
      </w:r>
      <w:r>
        <w:t xml:space="preserve">   helicopters    </w:t>
      </w:r>
      <w:r>
        <w:t xml:space="preserve">   hotairballoon    </w:t>
      </w:r>
      <w:r>
        <w:t xml:space="preserve">   kites    </w:t>
      </w:r>
      <w:r>
        <w:t xml:space="preserve">   moon    </w:t>
      </w:r>
      <w:r>
        <w:t xml:space="preserve">   rocket    </w:t>
      </w:r>
      <w:r>
        <w:t xml:space="preserve">   shuttle    </w:t>
      </w:r>
      <w:r>
        <w:t xml:space="preserve">   space    </w:t>
      </w:r>
      <w:r>
        <w:t xml:space="preserve">   spacebuggy    </w:t>
      </w:r>
      <w:r>
        <w:t xml:space="preserve">   spaceman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Up, Up and Away!</dc:title>
  <dcterms:created xsi:type="dcterms:W3CDTF">2021-10-11T20:41:00Z</dcterms:created>
  <dcterms:modified xsi:type="dcterms:W3CDTF">2021-10-11T20:41:00Z</dcterms:modified>
</cp:coreProperties>
</file>