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Up, Up and Away!</w:t>
      </w:r>
    </w:p>
    <w:p>
      <w:pPr>
        <w:pStyle w:val="Questions"/>
      </w:pPr>
      <w:r>
        <w:t xml:space="preserve">1. AATERPSCFC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HEATR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HTCILEPREO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IKTES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TORKEC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RSBDI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GELESA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UIPJTRE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ETETSILURFB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AESCNAPM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NUTARS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PAOELENRA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SISTCNE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TTHUSLE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NAIESL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OALHNOTOBRLAI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 and Away!</dc:title>
  <dcterms:created xsi:type="dcterms:W3CDTF">2021-10-11T20:41:03Z</dcterms:created>
  <dcterms:modified xsi:type="dcterms:W3CDTF">2021-10-11T20:41:03Z</dcterms:modified>
</cp:coreProperties>
</file>