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Up, Up, and Away!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pebble    </w:t>
      </w:r>
      <w:r>
        <w:t xml:space="preserve">   plastic bag    </w:t>
      </w:r>
      <w:r>
        <w:t xml:space="preserve">   string    </w:t>
      </w:r>
      <w:r>
        <w:t xml:space="preserve">   paper cup    </w:t>
      </w:r>
      <w:r>
        <w:t xml:space="preserve">   hair dryer    </w:t>
      </w:r>
      <w:r>
        <w:t xml:space="preserve">   heat    </w:t>
      </w:r>
      <w:r>
        <w:t xml:space="preserve">   air density    </w:t>
      </w:r>
      <w:r>
        <w:t xml:space="preserve">   thermometer    </w:t>
      </w:r>
      <w:r>
        <w:t xml:space="preserve">   weather balloon    </w:t>
      </w:r>
      <w:r>
        <w:t xml:space="preserve">   hot air balloon    </w:t>
      </w:r>
      <w:r>
        <w:t xml:space="preserve">   contraction    </w:t>
      </w:r>
      <w:r>
        <w:t xml:space="preserve">   thermal expansion    </w:t>
      </w:r>
      <w:r>
        <w:t xml:space="preserve">   air expansion    </w:t>
      </w:r>
      <w:r>
        <w:t xml:space="preserve">   thermal energy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Up, Up, and Away!</dc:title>
  <dcterms:created xsi:type="dcterms:W3CDTF">2021-10-11T20:40:25Z</dcterms:created>
  <dcterms:modified xsi:type="dcterms:W3CDTF">2021-10-11T20:40:25Z</dcterms:modified>
</cp:coreProperties>
</file>