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Up Up and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the prices of goods and services utilized by wholesalers and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Goods that are shipped overseas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governments system for retirement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products become more limited and more expensive.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Prices that rise due to an increase in demand and not enough supply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Goods that come in to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Income that does not rise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lifestyle that an individual, or country, can afford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governments tries to keep inflation at a specific rate.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Cash, credit, loans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at which currency from one country can be exchanged for another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Products that can be bought or sold on the open market, such as oil, pork bellies,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Annual percentage change in inflation.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quarterly report that measures the cost of wages and salaries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prices don't change at all, and there is no inflation or deflation, 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steady decline in the general price of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or unexpected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a monthly measure of the cost of consumer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 unexpected event pushes up costs and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prices of goods and services rise over a period of time 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rate at which a bank charges customers to loan them money.</w:t>
            </w:r>
          </w:p>
        </w:tc>
      </w:tr>
    </w:tbl>
    <w:p>
      <w:pPr>
        <w:pStyle w:val="WordBankLarge"/>
      </w:pPr>
      <w:r>
        <w:t xml:space="preserve">   Inflation    </w:t>
      </w:r>
      <w:r>
        <w:t xml:space="preserve">   Demand-pull inflation    </w:t>
      </w:r>
      <w:r>
        <w:t xml:space="preserve">   Price Stability    </w:t>
      </w:r>
      <w:r>
        <w:t xml:space="preserve">   Interest rate    </w:t>
      </w:r>
      <w:r>
        <w:t xml:space="preserve">   Money Supply    </w:t>
      </w:r>
      <w:r>
        <w:t xml:space="preserve">   Commodities    </w:t>
      </w:r>
      <w:r>
        <w:t xml:space="preserve">   Hyperinflation    </w:t>
      </w:r>
      <w:r>
        <w:t xml:space="preserve">   Targeted inflation    </w:t>
      </w:r>
      <w:r>
        <w:t xml:space="preserve">   Inflation rate    </w:t>
      </w:r>
      <w:r>
        <w:t xml:space="preserve">   Cost-push inflation    </w:t>
      </w:r>
      <w:r>
        <w:t xml:space="preserve">   Deflation    </w:t>
      </w:r>
      <w:r>
        <w:t xml:space="preserve">   Supply Shock    </w:t>
      </w:r>
      <w:r>
        <w:t xml:space="preserve">   Standard of Living    </w:t>
      </w:r>
      <w:r>
        <w:t xml:space="preserve">   Fixed income    </w:t>
      </w:r>
      <w:r>
        <w:t xml:space="preserve">   Social Security    </w:t>
      </w:r>
      <w:r>
        <w:t xml:space="preserve">   Currency exchange rate    </w:t>
      </w:r>
      <w:r>
        <w:t xml:space="preserve">   Imports    </w:t>
      </w:r>
      <w:r>
        <w:t xml:space="preserve">   Exports    </w:t>
      </w:r>
      <w:r>
        <w:t xml:space="preserve">   Consumer Price Index    </w:t>
      </w:r>
      <w:r>
        <w:t xml:space="preserve">   Producer Price Index    </w:t>
      </w:r>
      <w:r>
        <w:t xml:space="preserve">   Employment Cost Index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 Up and Away</dc:title>
  <dcterms:created xsi:type="dcterms:W3CDTF">2021-10-11T20:40:32Z</dcterms:created>
  <dcterms:modified xsi:type="dcterms:W3CDTF">2021-10-11T20:40:32Z</dcterms:modified>
</cp:coreProperties>
</file>