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Up, Up, and Away</w:t>
      </w:r>
    </w:p>
    <w:p>
      <w:pPr>
        <w:pStyle w:val="Questions"/>
      </w:pPr>
      <w:r>
        <w:t xml:space="preserve">1. PORMIST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MNYOE PUYSPL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IONTFHPIRENYAL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GSAMPNNINO-L ERSORR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PTEOXSR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EUNRYRCC ACEGEHNX TESAR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EIRCP TYBIALTSI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ENFOLDAIT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SDATNRDA FO IVGNLI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ITFANIONL ATER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PUPSLY OHKSC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ASPLGNMI RRSREO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NESNOISP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OIANTIFNL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S-UOPCTHS ATOILINFN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IFEXD NOSMIEC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AUPNDLLDEM- ALTININOF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NUEM STCOS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NNFTLAIIO NIGTETRAG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CIMEDIOMSOT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AIOCLS EUISYTRC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RTTSNEEI RTEAS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Up, and Away</dc:title>
  <dcterms:created xsi:type="dcterms:W3CDTF">2021-10-11T20:40:39Z</dcterms:created>
  <dcterms:modified xsi:type="dcterms:W3CDTF">2021-10-11T20:40:39Z</dcterms:modified>
</cp:coreProperties>
</file>