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Up, Up, and Away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Demand is greater then the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unexpected event pushing up costs and prices of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Availability of money is too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Commodities are limited, causing products to become more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amount of money coming from retirement savings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Steady rise in price levels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sold to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decides to pursue a specific inflation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Measures prices at producer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Quarterly report that measures the costs of compensating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Monetary help to people with low or no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Rate at which currency will be exchanged for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Unexpected or high inflation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Index of change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that can be bought or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Prices stay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Annual percentage change in inflation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a bank charges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Steady decline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Products from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degree of wealth and material comfort available to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Up, and Away </dc:title>
  <dcterms:created xsi:type="dcterms:W3CDTF">2021-10-11T20:40:44Z</dcterms:created>
  <dcterms:modified xsi:type="dcterms:W3CDTF">2021-10-11T20:40:44Z</dcterms:modified>
</cp:coreProperties>
</file>