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 and Atom: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periods are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 stand for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elements are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Elements are the building blocks of all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protons are in Lithium?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elements were _____, water, earth,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atomic number shows how many _______ are in the elements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in the center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Blank spaces are seen on the periodic table for _____ elements.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of the elements on the periodic table are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Thirteen elements are _____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element is in its own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_____ and group eighteen are highly radioactive.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Au stand for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column of elements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row of elements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groups are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 stand for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Na stand for on the periodic table?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protons are in Carbon?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and Atom: The Periodic Table</dc:title>
  <dcterms:created xsi:type="dcterms:W3CDTF">2021-10-11T20:40:10Z</dcterms:created>
  <dcterms:modified xsi:type="dcterms:W3CDTF">2021-10-11T20:40:10Z</dcterms:modified>
</cp:coreProperties>
</file>