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 next word scramble : Football</w:t>
      </w:r>
    </w:p>
    <w:p>
      <w:pPr>
        <w:pStyle w:val="Questions"/>
      </w:pPr>
      <w:r>
        <w:t xml:space="preserve">1. BKTAAUECRQR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CAMMGRSIE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EFKCBALDI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LFEID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ELETMH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PHOC KCOBL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CAHCT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FBLEUM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KABFCHLA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DDLUEH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FOKIFCK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IOEFNFC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EFSENED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PSNA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BCKREOACNR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HCACT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next word scramble : Football</dc:title>
  <dcterms:created xsi:type="dcterms:W3CDTF">2021-10-11T20:40:30Z</dcterms:created>
  <dcterms:modified xsi:type="dcterms:W3CDTF">2021-10-11T20:40:30Z</dcterms:modified>
</cp:coreProperties>
</file>