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 to Date @ Lambrook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problem that is fun to solve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Assembly shout-out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something spoken or written by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remorseful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saving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gift that was achieved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Staying overnight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recent Year 4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Innovative calligraphy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in the south of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informal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motion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to Date @ Lambrook</dc:title>
  <dcterms:created xsi:type="dcterms:W3CDTF">2021-10-11T20:41:07Z</dcterms:created>
  <dcterms:modified xsi:type="dcterms:W3CDTF">2021-10-11T20:41:07Z</dcterms:modified>
</cp:coreProperties>
</file>