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 to Snow Good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Santa's flying helpers.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sweet Christmas treat.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 flakes that fall from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ring of leaves hung on the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big man that gives out gifts.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Magical, red, and used for transportation.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are hung above the fireplace.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Pucker up if you find yourself under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Gather snow in your hands to make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traditional Christmas beverage.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delicious candy filled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go door to door doing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Santa's brightest helper.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Santa's workshop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holiday where gifts are given.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you can find under a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Santa's little helpers.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 to Snow Good</dc:title>
  <dcterms:created xsi:type="dcterms:W3CDTF">2021-10-11T20:41:29Z</dcterms:created>
  <dcterms:modified xsi:type="dcterms:W3CDTF">2021-10-11T20:41:29Z</dcterms:modified>
</cp:coreProperties>
</file>