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to Stage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'to/for a slave'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see 'you sg' (acc)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'to/for 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(acc sg)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case used for the object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emphatic 'we'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dogs (nom or acc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demands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'to/for the lions'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Caecilius'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'to/for a slave girl'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dinners (acc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'to/for you pl'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swords (acc pl)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to Stage 10</dc:title>
  <dcterms:created xsi:type="dcterms:W3CDTF">2021-10-11T20:41:05Z</dcterms:created>
  <dcterms:modified xsi:type="dcterms:W3CDTF">2021-10-11T20:41:05Z</dcterms:modified>
</cp:coreProperties>
</file>