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"Up to your old chicks"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"Neither fish nor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Newly hatched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male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Chickens lay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"Birds of a feather _____ together."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Yummy! Hot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rooster says, "_____-_-_____-__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Covering of the body of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"Don't let the fox guard the ____-house"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Short, guttural sound made by a 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Hierarchy among 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young 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red fleshy crest on a rooster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"Fly the _____."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bill of the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structure made for laying eggs and sheltering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"The early ____ gets the worm."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Total number of eggs laid by one bird during nesting season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"Up to your old chicks"</dc:title>
  <dcterms:created xsi:type="dcterms:W3CDTF">2021-10-10T23:54:10Z</dcterms:created>
  <dcterms:modified xsi:type="dcterms:W3CDTF">2021-10-10T23:54:10Z</dcterms:modified>
</cp:coreProperties>
</file>