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Up ur kilt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Historic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 in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Musical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Spread on your 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Ski resort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Dry cakes 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Scotch !!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Scottish material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biscuits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Prickly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Evening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Singer Rod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Pleated 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meat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 ur kilt !!</dc:title>
  <dcterms:created xsi:type="dcterms:W3CDTF">2021-10-11T20:41:34Z</dcterms:created>
  <dcterms:modified xsi:type="dcterms:W3CDTF">2021-10-11T20:41:34Z</dcterms:modified>
</cp:coreProperties>
</file>