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Updates on the Greek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wear Achilles armor after the death of Patroclus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 Godess prevents a confrontation between Achilles and Agamemnon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Achilles ties Hectors dead body to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Achilles allows Patroclus to borrow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makes Achilles new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maiden does Achilles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son of Zeus who gets speared by Patroclus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will Achilles cover his face with while shedding tears over Patroclus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Athena Disguise herself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Agamemnon brides Achilles with what to try and convince him to come back to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Achilles spear Hector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Achilles play in rough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offered to acompany Achilles on his way back to Phthia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does Achilles throw the dead corpus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maiden does Agamemnon 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goes back to war after the death of Patroclus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comes to Patroclus to convince Achilles to come back to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backs down from Menelaus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one to finish off Patroclus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spreads Plague on the Greek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Trojan prince does Achiles disguises  himself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Patroclus will fight long enough to save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presents Achilles with his new Amor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on the Greek war </dc:title>
  <dcterms:created xsi:type="dcterms:W3CDTF">2021-10-11T20:40:33Z</dcterms:created>
  <dcterms:modified xsi:type="dcterms:W3CDTF">2021-10-11T20:40:33Z</dcterms:modified>
</cp:coreProperties>
</file>