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Upfront Magazine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in Tucson, Arizona.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Bryant and Milam admit to killing Emmett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 of the railroad labor force is mexican.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Mexican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344 Lynchings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Percentage of americans who can't name the 3 branches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recognize that with equal rights come equal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beaten and shot in the head and thrown in to Tallahatchie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blood of Emmett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the 9/11 attack, becomes a major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Takes effect, eliminating barriers between the U.S, Mexico and Canada.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 after his arrest in Mexico City,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added the hashtag after 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President, center for military readiness.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Promises to stand up to U.S., is leading presidential contender.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NAACP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die every from opioid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 products on twitter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allegiance to become citizen in San Antonio,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Shrunk by more than 2.5 million square miles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Upfront Magazine Crossword Puzzle </dc:title>
  <dcterms:created xsi:type="dcterms:W3CDTF">2021-10-11T20:40:28Z</dcterms:created>
  <dcterms:modified xsi:type="dcterms:W3CDTF">2021-10-11T20:40:28Z</dcterms:modified>
</cp:coreProperties>
</file>