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Upgrade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 "Two snaps up and a fruit loop"?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Seven boyfriend Josiah was cheating on 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does she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Shae listen to first thing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Khya favorite thing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Seven McKnight boyfried?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Seven Professor's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started Stiles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bought Seven books as an apology for ruin her clothes and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Seven and Shay meet on the first day of the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Josiah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Seven meet on her way to see Josiah?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is Zaire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Josiah buy Seven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Cousin Shake send to spy on Seven and Shae?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Stiles University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Josiah special ringtone?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Shae boyfriend big country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Seven Mcknight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Seven majoring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 Jenkins is also known 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Seven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happend to Seven debit card when she went to pay for her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her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Upgrade U</dc:title>
  <dcterms:created xsi:type="dcterms:W3CDTF">2021-10-11T20:40:20Z</dcterms:created>
  <dcterms:modified xsi:type="dcterms:W3CDTF">2021-10-11T20:40:20Z</dcterms:modified>
</cp:coreProperties>
</file>