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Upper Arm &amp; Shoulder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head of the upper arm bone is forced out of the shoulder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Its posterolateral of the lesser tubercle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two cartilage parts at the end of the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Named after a Greek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prime mover of elbow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the 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responsible for extension of the elbow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Palms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includes landmarks such as the olecranon, the elbow pit, the lateral and medial epicondyles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groove at the lower end of humerus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adduct the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Flexes and adducts the arm at the glenohumeral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happens when your elbow joint is bent beyond its normal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the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muscles and tendons that act to stabilize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supinates the forearm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pronation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Towards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Its made up of the clavicle, scapula and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Located between the elbow joint and shoulder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Arm &amp; Shoulder</dc:title>
  <dcterms:created xsi:type="dcterms:W3CDTF">2021-10-11T20:40:40Z</dcterms:created>
  <dcterms:modified xsi:type="dcterms:W3CDTF">2021-10-11T20:40:40Z</dcterms:modified>
</cp:coreProperties>
</file>