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Upper Big Branch Mine Disaster</w:t>
      </w:r>
    </w:p>
    <w:p>
      <w:pPr>
        <w:pStyle w:val="Questions"/>
      </w:pPr>
      <w:r>
        <w:t xml:space="preserve">1. NTNIEIVLOAT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LOCA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INAMOUNT PIONPTG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SIENM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WETS IGIRAIVN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LENAINPSBHK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MINGNI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MSSYAE YENERG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EHANTME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WEART YSPRAS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Ventilation    </w:t>
      </w:r>
      <w:r>
        <w:t xml:space="preserve">   Coal    </w:t>
      </w:r>
      <w:r>
        <w:t xml:space="preserve">   Mountain Topping    </w:t>
      </w:r>
      <w:r>
        <w:t xml:space="preserve">   Mines    </w:t>
      </w:r>
      <w:r>
        <w:t xml:space="preserve">   West Virginia    </w:t>
      </w:r>
      <w:r>
        <w:t xml:space="preserve">   Blankenship    </w:t>
      </w:r>
      <w:r>
        <w:t xml:space="preserve">   Mining    </w:t>
      </w:r>
      <w:r>
        <w:t xml:space="preserve">   Massey Energy    </w:t>
      </w:r>
      <w:r>
        <w:t xml:space="preserve">   Methane    </w:t>
      </w:r>
      <w:r>
        <w:t xml:space="preserve">   Water Sprays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Big Branch Mine Disaster</dc:title>
  <dcterms:created xsi:type="dcterms:W3CDTF">2021-10-11T20:40:52Z</dcterms:created>
  <dcterms:modified xsi:type="dcterms:W3CDTF">2021-10-11T20:40:52Z</dcterms:modified>
</cp:coreProperties>
</file>